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118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 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spacing w:before="0" w:after="0"/>
        <w:ind w:left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Шамсутдинова Рустема </w:t>
      </w:r>
      <w:r>
        <w:rPr>
          <w:rFonts w:ascii="Times New Roman" w:eastAsia="Times New Roman" w:hAnsi="Times New Roman" w:cs="Times New Roman"/>
          <w:sz w:val="26"/>
          <w:szCs w:val="26"/>
        </w:rPr>
        <w:t>Зинуровича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5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работающего </w:t>
      </w:r>
      <w:r>
        <w:rPr>
          <w:rStyle w:val="cat-OrganizationNamegrp-22rplc-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автослесарем, зарегистрированного по адресу: </w:t>
      </w:r>
      <w:r>
        <w:rPr>
          <w:rStyle w:val="cat-UserDefinedgrp-26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UserDefinedgrp-27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Шамсутдинов Р.З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7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09.10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8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9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КМВ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28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ст. 20.20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21.10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2024, согласно которым Шамсутдинов Р.З.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в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на физическое лицо,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 Р.З</w:t>
      </w:r>
      <w:r>
        <w:rPr>
          <w:rFonts w:ascii="Times New Roman" w:eastAsia="Times New Roman" w:hAnsi="Times New Roman" w:cs="Times New Roman"/>
          <w:sz w:val="26"/>
          <w:szCs w:val="26"/>
        </w:rPr>
        <w:t>. 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11.08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09.10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Шамсутдинова Рустема </w:t>
      </w:r>
      <w:r>
        <w:rPr>
          <w:rFonts w:ascii="Times New Roman" w:eastAsia="Times New Roman" w:hAnsi="Times New Roman" w:cs="Times New Roman"/>
          <w:sz w:val="26"/>
          <w:szCs w:val="26"/>
        </w:rPr>
        <w:t>Зинуровича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десять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 административного ареста исчислять с 10 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октября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 w:line="259" w:lineRule="auto"/>
        <w:ind w:left="1134" w:firstLine="142"/>
        <w:jc w:val="both"/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OrganizationNamegrp-22rplc-8">
    <w:name w:val="cat-OrganizationName grp-22 rplc-8"/>
    <w:basedOn w:val="DefaultParagraphFont"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7rplc-15">
    <w:name w:val="cat-UserDefined grp-27 rplc-15"/>
    <w:basedOn w:val="DefaultParagraphFont"/>
  </w:style>
  <w:style w:type="character" w:customStyle="1" w:styleId="cat-UserDefinedgrp-28rplc-19">
    <w:name w:val="cat-UserDefined grp-28 rplc-19"/>
    <w:basedOn w:val="DefaultParagraphFont"/>
  </w:style>
  <w:style w:type="character" w:customStyle="1" w:styleId="cat-UserDefinedgrp-29rplc-27">
    <w:name w:val="cat-UserDefined grp-29 rplc-27"/>
    <w:basedOn w:val="DefaultParagraphFont"/>
  </w:style>
  <w:style w:type="character" w:customStyle="1" w:styleId="cat-UserDefinedgrp-28rplc-32">
    <w:name w:val="cat-UserDefined grp-28 rplc-32"/>
    <w:basedOn w:val="DefaultParagraphFont"/>
  </w:style>
  <w:style w:type="character" w:customStyle="1" w:styleId="cat-UserDefinedgrp-30rplc-54">
    <w:name w:val="cat-UserDefined grp-30 rplc-54"/>
    <w:basedOn w:val="DefaultParagraphFont"/>
  </w:style>
  <w:style w:type="character" w:customStyle="1" w:styleId="cat-UserDefinedgrp-31rplc-57">
    <w:name w:val="cat-UserDefined grp-31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